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  1  声音与发音练习  原版引进</w:t>
      </w:r>
    </w:p>
    <w:p>
      <w:r>
        <w:rPr>
          <w:rFonts w:ascii="宋体" w:hAnsi="宋体" w:eastAsia="宋体"/>
          <w:sz w:val="24"/>
        </w:rPr>
        <w:t>（德）莱纳·维勒著；范磊，邢伯南译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  1  声音与发音练习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（德）莱纳·维勒著；范磊，邢伯南译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本书出售、求购地址：https://www.jiaokey.com/book/detail/13024679.html</w:t>
      </w:r>
    </w:p>
    <w:p>
      <w:r>
        <w:t>更多相关图书推荐：https://www.jiaokey.com</w:t>
      </w:r>
    </w:p>
    <w:p>
      <w:r>
        <w:t>（德）莱纳·维勒著；范磊，邢伯南译 其他作品：https://www.jiaokey.com/tag/（德）莱纳·维勒著；范磊，邢伯南译.html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关键词搜索：https://www.jiaokey.com/tag/单簧管演奏教程  1  声音与发音练习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