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N+1维度插画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N+1维度插画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本书出售、求购地址：https://www.jiaokey.com/book/detail/13024672.html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关键词搜索：https://www.jiaokey.com/tag/N+1维度插画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