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  1  学生用书</w:t>
      </w:r>
    </w:p>
    <w:p>
      <w:r>
        <w:rPr>
          <w:rFonts w:ascii="宋体" w:hAnsi="宋体" w:eastAsia="宋体"/>
          <w:sz w:val="24"/>
        </w:rPr>
        <w:t>董亚芬总主编；虞苏美，李慧琴主编；毛士国，关肇远，李慧琴等编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董亚芬总主编；虞苏美，李慧琴主编；毛士国，关肇远，李慧琴等编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本书出售、求购地址：https://www.jiaokey.com/book/detail/13024602.html</w:t>
      </w:r>
    </w:p>
    <w:p>
      <w:r>
        <w:t>更多相关图书推荐：https://www.jiaokey.com</w:t>
      </w:r>
    </w:p>
    <w:p>
      <w:r>
        <w:t>董亚芬总主编；虞苏美，李慧琴主编；毛士国，关肇远，李慧琴等编 其他作品：https://www.jiaokey.com/tag/董亚芬总主编；虞苏美，李慧琴主编；毛士国，关肇远，李慧琴等编.html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