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书名：含盐水泥土桩耐久性技术</w:t>
      </w:r>
    </w:p>
    <w:p>
      <w:r>
        <w:t>作者：朱万生，王涛，崔新壮主编</w:t>
      </w:r>
    </w:p>
    <w:p>
      <w:r>
        <w:t>出版社：济南:山东大学出版社,2011.08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含盐水泥土桩耐久性技术 评论地址：https://www.jiaokey.com/book/detail/13024574.html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