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书名：螺旋桩基础破坏机理与承载力设计方法</w:t>
      </w:r>
    </w:p>
    <w:p>
      <w:r>
        <w:t>作者：董天文，张亚军，梁力著</w:t>
      </w:r>
    </w:p>
    <w:p>
      <w:r>
        <w:t>出版社：沈阳:东北大学出版社,2011.04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螺旋桩基础破坏机理与承载力设计方法 评论地址：https://www.jiaokey.com/book/detail/13024567.html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