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书名：流固耦合动力学</w:t>
      </w:r>
    </w:p>
    <w:p>
      <w:r>
        <w:t>作者：张阿漫，戴绍仕编著</w:t>
      </w:r>
    </w:p>
    <w:p>
      <w:r>
        <w:t>出版社：北京:国防工业出版社,2011.08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流固耦合动力学 评论地址：https://www.jiaokey.com/book/detail/13024521.html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