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水权使用者的社会责任论</w:t>
      </w:r>
    </w:p>
    <w:p>
      <w:r>
        <w:rPr>
          <w:rFonts w:ascii="宋体" w:hAnsi="宋体" w:eastAsia="宋体"/>
          <w:sz w:val="24"/>
        </w:rPr>
        <w:t>谢文轩，田贵良，崔培等著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水权使用者的社会责任论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谢文轩，田贵良，崔培等著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本书出售、求购地址：https://www.jiaokey.com/book/detail/13024494.html</w:t>
      </w:r>
    </w:p>
    <w:p>
      <w:r>
        <w:t>更多相关图书推荐：https://www.jiaokey.com</w:t>
      </w:r>
    </w:p>
    <w:p>
      <w:r>
        <w:t>谢文轩，田贵良，崔培等著 其他作品：https://www.jiaokey.com/tag/谢文轩，田贵良，崔培等著.html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关键词搜索：https://www.jiaokey.com/tag/水权使用者的社会责任论.html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