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丁坝-水流  河床的相互作用</w:t>
      </w:r>
    </w:p>
    <w:p>
      <w:r>
        <w:rPr>
          <w:rFonts w:ascii="宋体" w:hAnsi="宋体" w:eastAsia="宋体"/>
          <w:sz w:val="24"/>
        </w:rPr>
        <w:t>于守兵，韩玉芳著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丁坝-水流  河床的相互作用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于守兵，韩玉芳著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本书出售、求购地址：https://www.jiaokey.com/book/detail/13024486.html</w:t>
      </w:r>
    </w:p>
    <w:p>
      <w:r>
        <w:t>更多相关图书推荐：https://www.jiaokey.com</w:t>
      </w:r>
    </w:p>
    <w:p>
      <w:r>
        <w:t>于守兵，韩玉芳著 其他作品：https://www.jiaokey.com/tag/于守兵，韩玉芳著.html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关键词搜索：https://www.jiaokey.com/tag/丁坝-水流  河床的相互作用.html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