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UMTS中的WCDMA-HSPA演进及LTE</w:t>
      </w:r>
    </w:p>
    <w:p>
      <w:r>
        <w:rPr>
          <w:rFonts w:ascii="宋体" w:hAnsi="宋体" w:eastAsia="宋体"/>
          <w:sz w:val="24"/>
        </w:rPr>
        <w:t>（芬）霍玛，Antti Toskala著;杨大成等译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UMTS中的WCDMA-HSPA演进及LTE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（芬）霍玛，Antti Toskala著;杨大成等译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本书出售、求购地址：https://www.jiaokey.com/book/detail/13024464.html</w:t>
      </w:r>
    </w:p>
    <w:p>
      <w:r>
        <w:t>更多相关图书推荐：https://www.jiaokey.com</w:t>
      </w:r>
    </w:p>
    <w:p>
      <w:r>
        <w:t>（芬）霍玛，Antti Toskala著;杨大成等译 其他作品：https://www.jiaokey.com/tag/（芬）霍玛，Antti Toskala著;杨大成等译.html</w:t>
      </w:r>
    </w:p>
    <w:p>
      <w:r>
        <w:t>机械工业出版社 出版图书：https://www.jiaokey.com/tag/机械工业出版社.html</w:t>
      </w:r>
    </w:p>
    <w:p>
      <w:r>
        <w:t>关键词搜索：https://www.jiaokey.com/tag/UMTS中的WCDMA-HSPA演进及LTE.html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