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黄河干流水库对河道生态系统的影响及生态调度</w:t>
      </w:r>
    </w:p>
    <w:p>
      <w:r>
        <w:rPr>
          <w:rFonts w:ascii="宋体" w:hAnsi="宋体" w:eastAsia="宋体"/>
          <w:sz w:val="24"/>
        </w:rPr>
        <w:t>蒋晓辉，何宏谋，曲少军等著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黄河干流水库对河道生态系统的影响及生态调度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蒋晓辉，何宏谋，曲少军等著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本书出售、求购地址：https://www.jiaokey.com/book/detail/13024457.html</w:t>
      </w:r>
    </w:p>
    <w:p>
      <w:r>
        <w:t>更多相关图书推荐：https://www.jiaokey.com</w:t>
      </w:r>
    </w:p>
    <w:p>
      <w:r>
        <w:t>蒋晓辉，何宏谋，曲少军等著 其他作品：https://www.jiaokey.com/tag/蒋晓辉，何宏谋，曲少军等著.html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关键词搜索：https://www.jiaokey.com/tag/黄河干流水库对河道生态系统的影响及生态调度.html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