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机场旅客航站</w:t>
      </w:r>
    </w:p>
    <w:p>
      <w:r>
        <w:rPr>
          <w:rFonts w:ascii="宋体" w:hAnsi="宋体" w:eastAsia="宋体"/>
          <w:sz w:val="24"/>
        </w:rPr>
        <w:t>（美）Walter Hart著；蒋作舟，卓乐熙译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机场旅客航站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Hart著；蒋作舟，卓乐熙译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中国民用航空局基建机场司、机场设计院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本书出售、求购地址：https://www.jiaokey.com/book/detail/13024438.html</w:t>
      </w:r>
    </w:p>
    <w:p>
      <w:r>
        <w:t>更多相关图书推荐：https://www.jiaokey.com</w:t>
      </w:r>
    </w:p>
    <w:p>
      <w:r>
        <w:t>（美）Walter Hart著；蒋作舟，卓乐熙译 其他作品：https://www.jiaokey.com/tag/（美）Walter Hart著；蒋作舟，卓乐熙译.html</w:t>
      </w:r>
    </w:p>
    <w:p>
      <w:r>
        <w:t>中国民用航空局基建机场司、机场设计院 出版图书：https://www.jiaokey.com/tag/中国民用航空局基建机场司、机场设计院.html</w:t>
      </w:r>
    </w:p>
    <w:p>
      <w:r>
        <w:t>关键词搜索：https://www.jiaokey.com/tag/机场旅客航站.html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