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沥青混凝土道面夜间施工的当前做法  DOT/FAA/RD-80/121号报告</w:t>
      </w:r>
    </w:p>
    <w:p>
      <w:r>
        <w:rPr>
          <w:rFonts w:ascii="宋体" w:hAnsi="宋体" w:eastAsia="宋体"/>
          <w:sz w:val="24"/>
        </w:rPr>
        <w:t>美国运输部联邦航空局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沥青混凝土道面夜间施工的当前做法  DOT/FAA/RD-80/121号报告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美国运输部联邦航空局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中国民用航空局基建机场司、机场设计院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本书出售、求购地址：https://www.jiaokey.com/book/detail/13024437.html</w:t>
      </w:r>
    </w:p>
    <w:p>
      <w:r>
        <w:t>更多相关图书推荐：https://www.jiaokey.com</w:t>
      </w:r>
    </w:p>
    <w:p>
      <w:r>
        <w:t>美国运输部联邦航空局 其他作品：https://www.jiaokey.com/tag/美国运输部联邦航空局.html</w:t>
      </w:r>
    </w:p>
    <w:p>
      <w:r>
        <w:t>中国民用航空局基建机场司、机场设计院 出版图书：https://www.jiaokey.com/tag/中国民用航空局基建机场司、机场设计院.html</w:t>
      </w:r>
    </w:p>
    <w:p>
      <w:r>
        <w:t>关键词搜索：https://www.jiaokey.com/tag/沥青混凝土道面夜间施工的当前做法  DOT/FAA/RD-80/121号报告.html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