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书名：先进航空材料及构件锻压成形技术</w:t>
      </w:r>
    </w:p>
    <w:p>
      <w:r>
        <w:t>作者：郭灵编</w:t>
      </w:r>
    </w:p>
    <w:p>
      <w:r>
        <w:t>出版社：北京:国防工业出版社,2011.11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先进航空材料及构件锻压成形技术 评论地址：https://www.jiaokey.com/book/detail/13024432.html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