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沥青铺筑手册  美国沥青学会系列手册  第8号  MS-8</w:t>
      </w:r>
    </w:p>
    <w:p>
      <w:r>
        <w:rPr>
          <w:rFonts w:ascii="宋体" w:hAnsi="宋体" w:eastAsia="宋体"/>
          <w:sz w:val="24"/>
        </w:rPr>
        <w:t>（美）沥青研究院；蔡东山译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沥青铺筑手册  美国沥青学会系列手册  第8号  MS-8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（美）沥青研究院；蔡东山译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中国民用航空总局修建司、设计院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本书出售、求购地址：https://www.jiaokey.com/book/detail/13024428.html</w:t>
      </w:r>
    </w:p>
    <w:p>
      <w:r>
        <w:t>更多相关图书推荐：https://www.jiaokey.com</w:t>
      </w:r>
    </w:p>
    <w:p>
      <w:r>
        <w:t>（美）沥青研究院；蔡东山译 其他作品：https://www.jiaokey.com/tag/（美）沥青研究院；蔡东山译.html</w:t>
      </w:r>
    </w:p>
    <w:p>
      <w:r>
        <w:t>中国民用航空总局修建司、设计院 出版图书：https://www.jiaokey.com/tag/中国民用航空总局修建司、设计院.html</w:t>
      </w:r>
    </w:p>
    <w:p>
      <w:r>
        <w:t>关键词搜索：https://www.jiaokey.com/tag/沥青铺筑手册  美国沥青学会系列手册  第8号  MS-8.html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