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书名：产学研合作运行机制与绩效评价研究</w:t>
      </w:r>
    </w:p>
    <w:p>
      <w:r>
        <w:t>作者：付俊超，杨雪，刘国鹏等编著</w:t>
      </w:r>
    </w:p>
    <w:p>
      <w:r>
        <w:t>出版社：武汉：中国地质大学出版社</w:t>
      </w:r>
    </w:p>
    <w:p>
      <w:r>
        <w:t>出版日期：2011.11</w:t>
      </w:r>
    </w:p>
    <w:p>
      <w:r>
        <w:t>总页数：199</w:t>
      </w:r>
    </w:p>
    <w:p>
      <w:r>
        <w:t>更多请访问教客网: www.jiaokey.com</w:t>
      </w:r>
    </w:p>
    <w:p>
      <w:r>
        <w:t>产学研合作运行机制与绩效评价研究 评论地址：https://www.jiaokey.com/book/detail/13024413.html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