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21世纪高校办公室管理研究文集</w:t>
      </w:r>
    </w:p>
    <w:p>
      <w:r>
        <w:rPr>
          <w:rFonts w:ascii="宋体" w:hAnsi="宋体" w:eastAsia="宋体"/>
          <w:sz w:val="24"/>
        </w:rPr>
        <w:t>胡斌主编；李佳孝，丁忠民，丁家棣副主编；周及至，孙义云，费福秀等编委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21世纪高校办公室管理研究文集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胡斌主编；李佳孝，丁忠民，丁家棣副主编；周及至，孙义云，费福秀等编委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本书出售、求购地址：https://www.jiaokey.com/book/detail/13024411.html</w:t>
      </w:r>
    </w:p>
    <w:p>
      <w:r>
        <w:t>更多相关图书推荐：https://www.jiaokey.com</w:t>
      </w:r>
    </w:p>
    <w:p>
      <w:r>
        <w:t>胡斌主编；李佳孝，丁忠民，丁家棣副主编；周及至，孙义云，费福秀等编委 其他作品：https://www.jiaokey.com/tag/胡斌主编；李佳孝，丁忠民，丁家棣副主编；周及至，孙义云，费福秀等编委.html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关键词搜索：https://www.jiaokey.com/tag/21世纪高校办公室管理研究文集.html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