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专业八级单词速记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专业八级单词速记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本书出售、求购地址：https://www.jiaokey.com/book/detail/13024387.html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关键词搜索：https://www.jiaokey.com/tag/单词王  专业八级单词速记.html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