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书名：砌筑及混凝土工程计价与应用</w:t>
      </w:r>
    </w:p>
    <w:p>
      <w:r>
        <w:t>作者：杜贵成主编</w:t>
      </w:r>
    </w:p>
    <w:p>
      <w:r>
        <w:t>出版社：北京：金盾出版社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砌筑及混凝土工程计价与应用 评论地址：https://www.jiaokey.com/book/detail/13024376.html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