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书名：中医学院试用教材重订本  内经讲义</w:t>
      </w:r>
    </w:p>
    <w:p>
      <w:r>
        <w:t>作者：北京中医学院主编；全国中医教材会议审&lt;font color=Red&gt;订&lt;/font&gt;</w:t>
      </w:r>
    </w:p>
    <w:p>
      <w:r>
        <w:t>出版社：上海:上海科学技术出版社,1964.02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中医学院试用教材重订本  内经讲义 评论地址：https://www.jiaokey.com/book/detail/13024349.html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