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细菌性痢疾  中医防治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细菌性痢疾  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本书出售、求购地址：https://www.jiaokey.com/book/detail/13024327.html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关键词搜索：https://www.jiaokey.com/tag/细菌性痢疾  中医防治.html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