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书名：神农草堂</w:t>
      </w:r>
    </w:p>
    <w:p>
      <w:r>
        <w:t>作者：李楚源主编</w:t>
      </w:r>
    </w:p>
    <w:p>
      <w:r>
        <w:t>出版社：广州:羊城晚报出版社,2007.05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神农草堂 评论地址：https://www.jiaokey.com/book/detail/13024321.html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