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书名：循经推运医学  杨永淑疗法  上</w:t>
      </w:r>
    </w:p>
    <w:p>
      <w:r>
        <w:t>作者：杨永淑编</w:t>
      </w:r>
    </w:p>
    <w:p>
      <w:r>
        <w:t>出版社：珠海:珠海出版社,1995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循经推运医学  杨永淑疗法  上 评论地址：https://www.jiaokey.com/book/detail/13024311.html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