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中药学专业知识  1  同步练习题集  2012</w:t>
      </w:r>
    </w:p>
    <w:p>
      <w:r>
        <w:rPr>
          <w:rFonts w:ascii="宋体" w:hAnsi="宋体" w:eastAsia="宋体"/>
          <w:sz w:val="24"/>
        </w:rPr>
        <w:t>张廷模，肖丹主编；钟赣生，周祯祥，杨敏等副主编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中药学专业知识  1  同步练习题集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张廷模，肖丹主编；钟赣生，周祯祥，杨敏等副主编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本书出售、求购地址：https://www.jiaokey.com/book/detail/13024303.html</w:t>
      </w:r>
    </w:p>
    <w:p>
      <w:r>
        <w:t>更多相关图书推荐：https://www.jiaokey.com</w:t>
      </w:r>
    </w:p>
    <w:p>
      <w:r>
        <w:t>张廷模，肖丹主编；钟赣生，周祯祥，杨敏等副主编 其他作品：https://www.jiaokey.com/tag/张廷模，肖丹主编；钟赣生，周祯祥，杨敏等副主编.html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关键词搜索：https://www.jiaokey.com/tag/中药学专业知识  1  同步练习题集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