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  300种养生经典国药</w:t>
      </w:r>
    </w:p>
    <w:p>
      <w:r>
        <w:t>作者：《国医健康绝学》编委会编</w:t>
      </w:r>
    </w:p>
    <w:p>
      <w:r>
        <w:t>出版社：重庆:重庆出版社,2010.04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图解  300种养生经典国药 评论地址：https://www.jiaokey.com/book/detail/13024285.html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