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重订集验背疽方</w:t>
      </w:r>
    </w:p>
    <w:p>
      <w:r>
        <w:rPr>
          <w:rFonts w:ascii="宋体" w:hAnsi="宋体" w:eastAsia="宋体"/>
          <w:sz w:val="24"/>
        </w:rPr>
        <w:t>王人镇，郭镜智，李启元重订；蔡友敬，骆安邦，张志豪审定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重订集验背疽方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王人镇，郭镜智，李启元重订；蔡友敬，骆安邦，张志豪审定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泉州市中医院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本书出售、求购地址：https://www.jiaokey.com/book/detail/13024250.html</w:t>
      </w:r>
    </w:p>
    <w:p>
      <w:r>
        <w:t>更多相关图书推荐：https://www.jiaokey.com</w:t>
      </w:r>
    </w:p>
    <w:p>
      <w:r>
        <w:t>王人镇，郭镜智，李启元重订；蔡友敬，骆安邦，张志豪审定 其他作品：https://www.jiaokey.com/tag/王人镇，郭镜智，李启元重订；蔡友敬，骆安邦，张志豪审定.html</w:t>
      </w:r>
    </w:p>
    <w:p>
      <w:r>
        <w:t>泉州市中医院 出版图书：https://www.jiaokey.com/tag/泉州市中医院.html</w:t>
      </w:r>
    </w:p>
    <w:p>
      <w:r>
        <w:t>关键词搜索：https://www.jiaokey.com/tag/重订集验背疽方.html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