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中医脾胃病（消化系统疾病）为主的专题  讲座资料选编  第1集</w:t>
      </w:r>
    </w:p>
    <w:p>
      <w:r>
        <w:rPr>
          <w:rFonts w:ascii="宋体" w:hAnsi="宋体" w:eastAsia="宋体"/>
          <w:sz w:val="24"/>
        </w:rPr>
        <w:t>中华全国中医学会福建省福州分会，福建中医学院科研处编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中医脾胃病（消化系统疾病）为主的专题  讲座资料选编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中华全国中医学会福建省福州分会，福建中医学院科研处编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本书出售、求购地址：https://www.jiaokey.com/book/detail/13024227.html</w:t>
      </w:r>
    </w:p>
    <w:p>
      <w:r>
        <w:t>更多相关图书推荐：https://www.jiaokey.com</w:t>
      </w:r>
    </w:p>
    <w:p>
      <w:r>
        <w:t>中华全国中医学会福建省福州分会，福建中医学院科研处编 其他作品：https://www.jiaokey.com/tag/中华全国中医学会福建省福州分会，福建中医学院科研处编.html</w:t>
      </w:r>
    </w:p>
    <w:p>
      <w:r>
        <w:t>1985.12 出版图书：https://www.jiaokey.com/tag/1985.12.html</w:t>
      </w:r>
    </w:p>
    <w:p>
      <w:r>
        <w:t>关键词搜索：https://www.jiaokey.com/tag/中医脾胃病（消化系统疾病）为主的专题  讲座资料选编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