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作者：王明旭主编；李伟，董协良，王小合等副主编；胡浩波主审</w:t>
      </w:r>
    </w:p>
    <w:p>
      <w:r>
        <w:t>出版社：北京：北京大学医学出版社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卫生事业管理学 评论地址：https://www.jiaokey.com/book/detail/13024215.html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