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书名：中西医临床专科技能实训教程</w:t>
      </w:r>
    </w:p>
    <w:p>
      <w:r>
        <w:t>作者：汪悦，金桂兰主编；韩涛，朱霞，潘涛等副主编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总页数：310</w:t>
      </w:r>
    </w:p>
    <w:p>
      <w:r>
        <w:t>更多请访问教客网: www.jiaokey.com</w:t>
      </w:r>
    </w:p>
    <w:p>
      <w:r>
        <w:t>中西医临床专科技能实训教程 评论地址：https://www.jiaokey.com/book/detail/13024208.html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