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书名：瑜伽轻松几招就能瘦</w:t>
      </w:r>
    </w:p>
    <w:p>
      <w:r>
        <w:t>作者：矫林江，刘秀玲著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总页数：144</w:t>
      </w:r>
    </w:p>
    <w:p>
      <w:r>
        <w:t>更多请访问教客网: www.jiaokey.com</w:t>
      </w:r>
    </w:p>
    <w:p>
      <w:r>
        <w:t>瑜伽轻松几招就能瘦 评论地址：https://www.jiaokey.com/book/detail/13024205.html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