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第1册  医经、本草、脉学、伤寒类</w:t>
      </w:r>
    </w:p>
    <w:p>
      <w:r>
        <w:rPr>
          <w:rFonts w:ascii="宋体" w:hAnsi="宋体" w:eastAsia="宋体"/>
          <w:sz w:val="24"/>
        </w:rPr>
        <w:t>裘庆元辑；吴唯，宋乃光主校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第1册  医经、本草、脉学、伤寒类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裘庆元辑；吴唯，宋乃光主校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本书出售、求购地址：https://www.jiaokey.com/book/detail/13024202.html</w:t>
      </w:r>
    </w:p>
    <w:p>
      <w:r>
        <w:t>更多相关图书推荐：https://www.jiaokey.com</w:t>
      </w:r>
    </w:p>
    <w:p>
      <w:r>
        <w:t>裘庆元辑；吴唯，宋乃光主校 其他作品：https://www.jiaokey.com/tag/裘庆元辑；吴唯，宋乃光主校.html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关键词搜索：https://www.jiaokey.com/tag/珍本医书集成  第1册  医经、本草、脉学、伤寒类.html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