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书名：脉诊入门图解</w:t>
      </w:r>
    </w:p>
    <w:p>
      <w:r>
        <w:t>作者：周幸来，姜子成主编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脉诊入门图解 评论地址：https://www.jiaokey.com/book/detail/13024196.html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