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第2册  通治、内科、外科、妇科、儿科类</w:t>
      </w:r>
    </w:p>
    <w:p>
      <w:r>
        <w:rPr>
          <w:rFonts w:ascii="宋体" w:hAnsi="宋体" w:eastAsia="宋体"/>
          <w:sz w:val="24"/>
        </w:rPr>
        <w:t>裘庆元辑；吴少祯，韩秀荣主校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第2册  通治、内科、外科、妇科、儿科类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裘庆元辑；吴少祯，韩秀荣主校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本书出售、求购地址：https://www.jiaokey.com/book/detail/13024192.html</w:t>
      </w:r>
    </w:p>
    <w:p>
      <w:r>
        <w:t>更多相关图书推荐：https://www.jiaokey.com</w:t>
      </w:r>
    </w:p>
    <w:p>
      <w:r>
        <w:t>裘庆元辑；吴少祯，韩秀荣主校 其他作品：https://www.jiaokey.com/tag/裘庆元辑；吴少祯，韩秀荣主校.html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关键词搜索：https://www.jiaokey.com/tag/珍本医书集成  第2册  通治、内科、外科、妇科、儿科类.html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