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书名：临床解剖学10讲</w:t>
      </w:r>
    </w:p>
    <w:p>
      <w:r>
        <w:t>作者：陈金源，郝占国，赵若华主编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总页数：239</w:t>
      </w:r>
    </w:p>
    <w:p>
      <w:r>
        <w:t>更多请访问教客网: www.jiaokey.com</w:t>
      </w:r>
    </w:p>
    <w:p>
      <w:r>
        <w:t>临床解剖学10讲 评论地址：https://www.jiaokey.com/book/detail/13024186.html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