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书名：循证心房颤动的抗心律失常药物治疗</w:t>
      </w:r>
    </w:p>
    <w:p>
      <w:r>
        <w:t>作者：胡大一丛书主编；赵学副主编；朱俊主编</w:t>
      </w:r>
    </w:p>
    <w:p>
      <w:r>
        <w:t>出版社：上海:同济大学出版社,2008.04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循证心房颤动的抗心律失常药物治疗 评论地址：https://www.jiaokey.com/book/detail/13024168.html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