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书名：《中医内科学》  教学大纲</w:t>
      </w:r>
    </w:p>
    <w:p>
      <w:r>
        <w:t>作者：福建中医学院内科教研室编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《中医内科学》  教学大纲 评论地址：https://www.jiaokey.com/book/detail/13024163.html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