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中医专病专治秘方精要  第3卷</w:t>
      </w:r>
    </w:p>
    <w:p>
      <w:r>
        <w:rPr>
          <w:rFonts w:ascii="宋体" w:hAnsi="宋体" w:eastAsia="宋体"/>
          <w:sz w:val="24"/>
        </w:rPr>
        <w:t>于继珍著；张新泰，龚焕彬主编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中医专病专治秘方精要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于继珍著；张新泰，龚焕彬主编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本书出售、求购地址：https://www.jiaokey.com/book/detail/13024152.html</w:t>
      </w:r>
    </w:p>
    <w:p>
      <w:r>
        <w:t>更多相关图书推荐：https://www.jiaokey.com</w:t>
      </w:r>
    </w:p>
    <w:p>
      <w:r>
        <w:t>于继珍著；张新泰，龚焕彬主编 其他作品：https://www.jiaokey.com/tag/于继珍著；张新泰，龚焕彬主编.html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关键词搜索：https://www.jiaokey.com/tag/中医专病专治秘方精要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