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免疫组化与分子病理学</w:t>
      </w:r>
    </w:p>
    <w:p>
      <w:r>
        <w:rPr>
          <w:rFonts w:ascii="宋体" w:hAnsi="宋体" w:eastAsia="宋体"/>
          <w:sz w:val="24"/>
        </w:rPr>
        <w:t>郑淑芳，徐鹏霄，张永亮主编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7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7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免疫组化与分子病理学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郑淑芳，徐鹏霄，张永亮主编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免疫细胞化学-研究生-教材-免疫学：病理学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本书出售、求购地址：https://www.jiaokey.com/book/detail/13024147.html</w:t>
      </w:r>
    </w:p>
    <w:p>
      <w:r>
        <w:t>更多相关图书推荐：https://www.jiaokey.com</w:t>
      </w:r>
    </w:p>
    <w:p>
      <w:r>
        <w:t>郑淑芳，徐鹏霄，张永亮主编 其他作品：https://www.jiaokey.com/tag/郑淑芳，徐鹏霄，张永亮主编.html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关键词搜索：https://www.jiaokey.com/tag/免疫细胞化学-研究生-教材-免疫学：病理学.html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