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中西医结合执业医师资格考试应试指南  最新版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中西医结合执业医师资格考试应试指南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本书出售、求购地址：https://www.jiaokey.com/book/detail/13024134.html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关键词搜索：https://www.jiaokey.com/tag/中西医结合执业医师资格考试应试指南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