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中国解剖学会90年历程</w:t>
      </w:r>
    </w:p>
    <w:p>
      <w:r>
        <w:rPr>
          <w:rFonts w:ascii="宋体" w:hAnsi="宋体" w:eastAsia="宋体"/>
          <w:sz w:val="24"/>
        </w:rPr>
        <w:t>中国解剖学会编；李云庆，顾晓松主编；黄菊盛，龚蕾蕾，土丽艳等编辑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中国解剖学会90年历程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中国解剖学会编；李云庆，顾晓松主编；黄菊盛，龚蕾蕾，土丽艳等编辑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本书出售、求购地址：https://www.jiaokey.com/book/detail/13024132.html</w:t>
      </w:r>
    </w:p>
    <w:p>
      <w:r>
        <w:t>更多相关图书推荐：https://www.jiaokey.com</w:t>
      </w:r>
    </w:p>
    <w:p>
      <w:r>
        <w:t>中国解剖学会编；李云庆，顾晓松主编；黄菊盛，龚蕾蕾，土丽艳等编辑 其他作品：https://www.jiaokey.com/tag/中国解剖学会编；李云庆，顾晓松主编；黄菊盛，龚蕾蕾，土丽艳等编辑.html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关键词搜索：https://www.jiaokey.com/tag/中国解剖学会90年历程.html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