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转型中的卫生体制  澳大利亚  2001</w:t>
      </w:r>
    </w:p>
    <w:p>
      <w:r>
        <w:rPr>
          <w:rFonts w:ascii="宋体" w:hAnsi="宋体" w:eastAsia="宋体"/>
          <w:sz w:val="24"/>
        </w:rPr>
        <w:t>Melissa Hilless，Judith Healy原著者；卫生部国际合作司编译；韩健丽译者；高倩，闫磊磊审校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转型中的卫生体制  澳大利亚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Melissa Hilless，Judith Healy原著者；卫生部国际合作司编译；韩健丽译者；高倩，闫磊磊审校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本书出售、求购地址：https://www.jiaokey.com/book/detail/13024123.html</w:t>
      </w:r>
    </w:p>
    <w:p>
      <w:r>
        <w:t>更多相关图书推荐：https://www.jiaokey.com</w:t>
      </w:r>
    </w:p>
    <w:p>
      <w:r>
        <w:t>Melissa Hilless，Judith Healy原著者；卫生部国际合作司编译；韩健丽译者；高倩，闫磊磊审校 其他作品：https://www.jiaokey.com/tag/Melissa Hilless，Judith Healy原著者；卫生部国际合作司编译；韩健丽译者；高倩，闫磊磊审校.html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关键词搜索：https://www.jiaokey.com/tag/转型中的卫生体制  澳大利亚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