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30之前靠汗赚钱30之后靠钱赚钱  做有钱的自己</w:t>
      </w:r>
    </w:p>
    <w:p>
      <w:r>
        <w:rPr>
          <w:rFonts w:ascii="宋体" w:hAnsi="宋体" w:eastAsia="宋体"/>
          <w:sz w:val="24"/>
        </w:rPr>
        <w:t>章岩编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30之前靠汗赚钱30之后靠钱赚钱  做有钱的自己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本书出售、求购地址：https://www.jiaokey.com/book/detail/13024108.html</w:t>
      </w:r>
    </w:p>
    <w:p>
      <w:r>
        <w:t>更多相关图书推荐：https://www.jiaokey.com</w:t>
      </w:r>
    </w:p>
    <w:p>
      <w:r>
        <w:t>章岩编 其他作品：https://www.jiaokey.com/tag/章岩编.html</w:t>
      </w:r>
    </w:p>
    <w:p>
      <w:r>
        <w:t>昆明:云南人民出版社,2012.01 出版图书：https://www.jiaokey.com/tag/昆明:云南人民出版社,2012.01.html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