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中国人的传世智慧全集  诸葛亮全集</w:t>
      </w:r>
    </w:p>
    <w:p>
      <w:r>
        <w:rPr>
          <w:rFonts w:ascii="宋体" w:hAnsi="宋体" w:eastAsia="宋体"/>
          <w:sz w:val="24"/>
        </w:rPr>
        <w:t>马黎丽，诸伟奇编著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中国人的传世智慧全集  诸葛亮全集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马黎丽，诸伟奇编著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本书出售、求购地址：https://www.jiaokey.com/book/detail/13024103.html</w:t>
      </w:r>
    </w:p>
    <w:p>
      <w:r>
        <w:t>更多相关图书推荐：https://www.jiaokey.com</w:t>
      </w:r>
    </w:p>
    <w:p>
      <w:r>
        <w:t>马黎丽，诸伟奇编著 其他作品：https://www.jiaokey.com/tag/马黎丽，诸伟奇编著.html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关键词搜索：https://www.jiaokey.com/tag/中国人的传世智慧全集  诸葛亮全集.html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