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小巫婆真美丽之住在好玩街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小巫婆真美丽之住在好玩街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关键词搜索：https://www.jiaokey.com/tag/小巫婆真美丽之住在好玩街.html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