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魔法小公主  6  梦想漂流书风波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魔法小公主  6  梦想漂流书风波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本书出售、求购地址：https://www.jiaokey.com/book/detail/13024088.html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关键词搜索：https://www.jiaokey.com/tag/魔法小公主  6  梦想漂流书风波.html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