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给少男一族的幸福秘笈</w:t>
      </w:r>
    </w:p>
    <w:p>
      <w:r>
        <w:rPr>
          <w:rFonts w:ascii="宋体" w:hAnsi="宋体" w:eastAsia="宋体"/>
          <w:sz w:val="24"/>
        </w:rPr>
        <w:t>（美）杰夫·菲德翰，（美）艾瑞克·莱斯，（美）桑蒂·菲德翰著；林思牧译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给少男一族的幸福秘笈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（美）杰夫·菲德翰，（美）艾瑞克·莱斯，（美）桑蒂·菲德翰著；林思牧译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本书出售、求购地址：https://www.jiaokey.com/book/detail/13024082.html</w:t>
      </w:r>
    </w:p>
    <w:p>
      <w:r>
        <w:t>更多相关图书推荐：https://www.jiaokey.com</w:t>
      </w:r>
    </w:p>
    <w:p>
      <w:r>
        <w:t>（美）杰夫·菲德翰，（美）艾瑞克·莱斯，（美）桑蒂·菲德翰著；林思牧译 其他作品：https://www.jiaokey.com/tag/（美）杰夫·菲德翰，（美）艾瑞克·莱斯，（美）桑蒂·菲德翰著；林思牧译.html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关键词搜索：https://www.jiaokey.com/tag/给少男一族的幸福秘笈.html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