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中国传统童谣书系  小白菜 地里黄  忆旧歌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中国传统童谣书系  小白菜 地里黄  忆旧歌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本书出售、求购地址：https://www.jiaokey.com/book/detail/13024079.html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