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家庭珍藏版  连念七遍就聪明  绕口令  谜语歌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家庭珍藏版  连念七遍就聪明  绕口令  谜语歌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本书出售、求购地址：https://www.jiaokey.com/book/detail/13024078.html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接力出版社 出版图书：https://www.jiaokey.com/tag/接力出版社.html</w:t>
      </w:r>
    </w:p>
    <w:p>
      <w:r>
        <w:t>关键词搜索：https://www.jiaokey.com/tag/中国传统童谣书系  家庭珍藏版  连念七遍就聪明  绕口令  谜语歌.html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