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斯波克教子宝典</w:t>
      </w:r>
    </w:p>
    <w:p>
      <w:r>
        <w:rPr>
          <w:rFonts w:ascii="宋体" w:hAnsi="宋体" w:eastAsia="宋体"/>
          <w:sz w:val="24"/>
        </w:rPr>
        <w:t>（美）本杰明·斯波克著；（美）马丁·斯坦编写；刘莹译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斯波克教子宝典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（美）本杰明·斯波克著；（美）马丁·斯坦编写；刘莹译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本书出售、求购地址：https://www.jiaokey.com/book/detail/13024072.html</w:t>
      </w:r>
    </w:p>
    <w:p>
      <w:r>
        <w:t>更多相关图书推荐：https://www.jiaokey.com</w:t>
      </w:r>
    </w:p>
    <w:p>
      <w:r>
        <w:t>（美）本杰明·斯波克著；（美）马丁·斯坦编写；刘莹译 其他作品：https://www.jiaokey.com/tag/（美）本杰明·斯波克著；（美）马丁·斯坦编写；刘莹译.html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关键词搜索：https://www.jiaokey.com/tag/斯波克教子宝典.html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