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家庭珍藏版  城门城门几丈高  游戏歌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家庭珍藏版  城门城门几丈高  游戏歌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本书出售、求购地址：https://www.jiaokey.com/book/detail/13024067.html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接力出版社 出版图书：https://www.jiaokey.com/tag/接力出版社.html</w:t>
      </w:r>
    </w:p>
    <w:p>
      <w:r>
        <w:t>关键词搜索：https://www.jiaokey.com/tag/中国传统童谣书系  家庭珍藏版  城门城门几丈高  游戏歌.html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