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魔法小公主  8  探秘能量水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魔法小公主  8  探秘能量水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本书出售、求购地址：https://www.jiaokey.com/book/detail/13024063.html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关键词搜索：https://www.jiaokey.com/tag/魔法小公主  8  探秘能量水.html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